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6782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11589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берколлект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Химка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Ивановичу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Киберколлект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1655364579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Химка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Ивановичу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Химка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Киберколлект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2005102300058889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9450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11755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юридических услуг в размере 5000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требования о взыскания юридических услуг отказать.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6782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